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005C" w14:textId="38DA408B" w:rsidR="00777AA7" w:rsidRDefault="00777AA7" w:rsidP="00777AA7">
      <w:pPr>
        <w:pStyle w:val="Nagwek1"/>
        <w:jc w:val="center"/>
      </w:pPr>
      <w:r w:rsidRPr="00777AA7">
        <w:rPr>
          <w:noProof/>
        </w:rPr>
        <w:drawing>
          <wp:inline distT="0" distB="0" distL="0" distR="0" wp14:anchorId="27EAE545" wp14:editId="796A5A8F">
            <wp:extent cx="1714649" cy="571550"/>
            <wp:effectExtent l="0" t="0" r="0" b="0"/>
            <wp:docPr id="14189900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900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649" cy="5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8B42" w14:textId="1BBB8E5C" w:rsidR="00C31A04" w:rsidRDefault="00000000">
      <w:pPr>
        <w:pStyle w:val="Nagwek1"/>
        <w:rPr>
          <w:lang w:val="pl-PL"/>
        </w:rPr>
      </w:pPr>
      <w:r w:rsidRPr="00777AA7">
        <w:rPr>
          <w:lang w:val="pl-PL"/>
        </w:rPr>
        <w:t>Formularz odstąpienia od umowy / zwrotu towaru</w:t>
      </w:r>
    </w:p>
    <w:p w14:paraId="730EE63C" w14:textId="77777777" w:rsidR="00777AA7" w:rsidRPr="00777AA7" w:rsidRDefault="00777AA7" w:rsidP="00777AA7">
      <w:pPr>
        <w:rPr>
          <w:lang w:val="pl-PL"/>
        </w:rPr>
      </w:pPr>
    </w:p>
    <w:p w14:paraId="3C474249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Imię i nazwisko konsumenta:</w:t>
      </w:r>
    </w:p>
    <w:p w14:paraId="14C6C629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Adres konsumenta:</w:t>
      </w:r>
    </w:p>
    <w:p w14:paraId="28ACCBFE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Telefon / e-mail:</w:t>
      </w:r>
    </w:p>
    <w:p w14:paraId="081A927D" w14:textId="77777777" w:rsidR="00C31A04" w:rsidRPr="00777AA7" w:rsidRDefault="00C31A04">
      <w:pPr>
        <w:rPr>
          <w:lang w:val="pl-PL"/>
        </w:rPr>
      </w:pPr>
    </w:p>
    <w:p w14:paraId="7E727643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Ja, niżej podpisany/a, informuję o odstąpieniu od umowy sprzedaży następujących produktów:</w:t>
      </w:r>
    </w:p>
    <w:p w14:paraId="082FD2AB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1. .......................................................................................</w:t>
      </w:r>
    </w:p>
    <w:p w14:paraId="2DB19402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2. .......................................................................................</w:t>
      </w:r>
    </w:p>
    <w:p w14:paraId="1087D8D0" w14:textId="77777777" w:rsidR="00C31A04" w:rsidRPr="00777AA7" w:rsidRDefault="00C31A04">
      <w:pPr>
        <w:rPr>
          <w:lang w:val="pl-PL"/>
        </w:rPr>
      </w:pPr>
    </w:p>
    <w:p w14:paraId="46954CFF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Numer zamówienia:</w:t>
      </w:r>
    </w:p>
    <w:p w14:paraId="68B7BDA2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Data otrzymania towaru:</w:t>
      </w:r>
    </w:p>
    <w:p w14:paraId="6BF2D860" w14:textId="77777777" w:rsidR="00C31A04" w:rsidRPr="00777AA7" w:rsidRDefault="00C31A04">
      <w:pPr>
        <w:rPr>
          <w:lang w:val="pl-PL"/>
        </w:rPr>
      </w:pPr>
    </w:p>
    <w:p w14:paraId="5E63C3A0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Nr konta bankowego do zwrotu środków:</w:t>
      </w:r>
    </w:p>
    <w:p w14:paraId="3454A891" w14:textId="77777777" w:rsidR="00C31A04" w:rsidRPr="00777AA7" w:rsidRDefault="00C31A04">
      <w:pPr>
        <w:rPr>
          <w:lang w:val="pl-PL"/>
        </w:rPr>
      </w:pPr>
    </w:p>
    <w:p w14:paraId="2ED39B8B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Data i podpis konsumenta:</w:t>
      </w:r>
    </w:p>
    <w:p w14:paraId="0702E74F" w14:textId="77777777" w:rsidR="00C31A04" w:rsidRPr="00777AA7" w:rsidRDefault="00C31A04">
      <w:pPr>
        <w:rPr>
          <w:lang w:val="pl-PL"/>
        </w:rPr>
      </w:pPr>
    </w:p>
    <w:p w14:paraId="157083F0" w14:textId="77777777" w:rsidR="00C31A04" w:rsidRPr="00777AA7" w:rsidRDefault="00000000">
      <w:pPr>
        <w:rPr>
          <w:lang w:val="pl-PL"/>
        </w:rPr>
      </w:pPr>
      <w:r w:rsidRPr="00777AA7">
        <w:rPr>
          <w:lang w:val="pl-PL"/>
        </w:rPr>
        <w:t>Adres do zwrotu towaru:</w:t>
      </w:r>
    </w:p>
    <w:p w14:paraId="1882578C" w14:textId="268D1A41" w:rsidR="00C31A04" w:rsidRPr="003956CB" w:rsidRDefault="00000000">
      <w:pPr>
        <w:rPr>
          <w:lang w:val="pl-PL"/>
        </w:rPr>
      </w:pPr>
      <w:r w:rsidRPr="00777AA7">
        <w:rPr>
          <w:lang w:val="pl-PL"/>
        </w:rPr>
        <w:t>MEGJAN Sp. z o.o.</w:t>
      </w:r>
      <w:r w:rsidRPr="00777AA7">
        <w:rPr>
          <w:lang w:val="pl-PL"/>
        </w:rPr>
        <w:br/>
      </w:r>
      <w:r w:rsidR="003956CB" w:rsidRPr="003956CB">
        <w:rPr>
          <w:lang w:val="pl-PL"/>
        </w:rPr>
        <w:t xml:space="preserve">Grabówki 331, </w:t>
      </w:r>
      <w:r w:rsidR="003956CB">
        <w:rPr>
          <w:lang w:val="pl-PL"/>
        </w:rPr>
        <w:br/>
      </w:r>
      <w:r w:rsidR="003956CB" w:rsidRPr="003956CB">
        <w:rPr>
          <w:lang w:val="pl-PL"/>
        </w:rPr>
        <w:t>32-020 Wieliczka</w:t>
      </w:r>
    </w:p>
    <w:sectPr w:rsidR="00C31A04" w:rsidRPr="003956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606539">
    <w:abstractNumId w:val="8"/>
  </w:num>
  <w:num w:numId="2" w16cid:durableId="1622761780">
    <w:abstractNumId w:val="6"/>
  </w:num>
  <w:num w:numId="3" w16cid:durableId="2118478868">
    <w:abstractNumId w:val="5"/>
  </w:num>
  <w:num w:numId="4" w16cid:durableId="1557282347">
    <w:abstractNumId w:val="4"/>
  </w:num>
  <w:num w:numId="5" w16cid:durableId="1373965203">
    <w:abstractNumId w:val="7"/>
  </w:num>
  <w:num w:numId="6" w16cid:durableId="1191651789">
    <w:abstractNumId w:val="3"/>
  </w:num>
  <w:num w:numId="7" w16cid:durableId="2100327416">
    <w:abstractNumId w:val="2"/>
  </w:num>
  <w:num w:numId="8" w16cid:durableId="1205632444">
    <w:abstractNumId w:val="1"/>
  </w:num>
  <w:num w:numId="9" w16cid:durableId="14650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56CB"/>
    <w:rsid w:val="00777AA7"/>
    <w:rsid w:val="00882390"/>
    <w:rsid w:val="00AA1D8D"/>
    <w:rsid w:val="00B47730"/>
    <w:rsid w:val="00C31A04"/>
    <w:rsid w:val="00CB0664"/>
    <w:rsid w:val="00E22E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CF83D"/>
  <w14:defaultImageDpi w14:val="300"/>
  <w15:docId w15:val="{DBD26654-D7F8-4077-948D-213318F4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90C22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90C226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90C226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90C226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54A02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54A02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1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  <w:shd w:val="clear" w:color="auto" w:fill="E4F3C5" w:themeFill="accent1" w:themeFillTint="3F"/>
      </w:tcPr>
    </w:tblStylePr>
    <w:tblStylePr w:type="band2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1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  <w:shd w:val="clear" w:color="auto" w:fill="D2F1BE" w:themeFill="accent2" w:themeFillTint="3F"/>
      </w:tcPr>
    </w:tblStylePr>
    <w:tblStylePr w:type="band2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1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  <w:shd w:val="clear" w:color="auto" w:fill="F8EDC7" w:themeFill="accent3" w:themeFillTint="3F"/>
      </w:tcPr>
    </w:tblStylePr>
    <w:tblStylePr w:type="band2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1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  <w:shd w:val="clear" w:color="auto" w:fill="F9D9C5" w:themeFill="accent4" w:themeFillTint="3F"/>
      </w:tcPr>
    </w:tblStylePr>
    <w:tblStylePr w:type="band2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1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  <w:shd w:val="clear" w:color="auto" w:fill="F6C6C0" w:themeFill="accent5" w:themeFillTint="3F"/>
      </w:tcPr>
    </w:tblStylePr>
    <w:tblStylePr w:type="band2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1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  <w:shd w:val="clear" w:color="auto" w:fill="E5E2D3" w:themeFill="accent6" w:themeFillTint="3F"/>
      </w:tcPr>
    </w:tblStylePr>
    <w:tblStylePr w:type="band2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C226" w:themeColor="accen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shd w:val="clear" w:color="auto" w:fill="E4F3C5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A021" w:themeColor="accent2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shd w:val="clear" w:color="auto" w:fill="D2F1BE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91E" w:themeColor="accent3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shd w:val="clear" w:color="auto" w:fill="F8EDC7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6618" w:themeColor="accent4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shd w:val="clear" w:color="auto" w:fill="F9D9C5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2F1A" w:themeColor="accent5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shd w:val="clear" w:color="auto" w:fill="F6C6C0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655" w:themeColor="accent6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shd w:val="clear" w:color="auto" w:fill="E5E2D3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C2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C2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A0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A0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9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9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66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66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2F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2F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65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65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  <w:insideV w:val="single" w:sz="8" w:space="0" w:color="AFDC50" w:themeColor="accent1" w:themeTint="BF"/>
      </w:tblBorders>
    </w:tblPr>
    <w:tcPr>
      <w:shd w:val="clear" w:color="auto" w:fill="E4F3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  <w:insideV w:val="single" w:sz="8" w:space="0" w:color="78D63A" w:themeColor="accent2" w:themeTint="BF"/>
      </w:tblBorders>
    </w:tblPr>
    <w:tcPr>
      <w:shd w:val="clear" w:color="auto" w:fill="D2F1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  <w:insideV w:val="single" w:sz="8" w:space="0" w:color="ECCA56" w:themeColor="accent3" w:themeTint="BF"/>
      </w:tblBorders>
    </w:tblPr>
    <w:tcPr>
      <w:shd w:val="clear" w:color="auto" w:fill="F8ED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  <w:insideV w:val="single" w:sz="8" w:space="0" w:color="ED8C51" w:themeColor="accent4" w:themeTint="BF"/>
      </w:tblBorders>
    </w:tblPr>
    <w:tcPr>
      <w:shd w:val="clear" w:color="auto" w:fill="F9D9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  <w:insideV w:val="single" w:sz="8" w:space="0" w:color="E55440" w:themeColor="accent5" w:themeTint="BF"/>
      </w:tblBorders>
    </w:tblPr>
    <w:tcPr>
      <w:shd w:val="clear" w:color="auto" w:fill="F6C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  <w:insideV w:val="single" w:sz="8" w:space="0" w:color="B1A77A" w:themeColor="accent6" w:themeTint="BF"/>
      </w:tblBorders>
    </w:tblPr>
    <w:tcPr>
      <w:shd w:val="clear" w:color="auto" w:fill="E5E2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cPr>
      <w:shd w:val="clear" w:color="auto" w:fill="E4F3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 w:themeFill="accent1" w:themeFillTint="33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tcBorders>
          <w:insideH w:val="single" w:sz="6" w:space="0" w:color="90C226" w:themeColor="accent1"/>
          <w:insideV w:val="single" w:sz="6" w:space="0" w:color="90C226" w:themeColor="accent1"/>
        </w:tcBorders>
        <w:shd w:val="clear" w:color="auto" w:fill="CAE8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cPr>
      <w:shd w:val="clear" w:color="auto" w:fill="D2F1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 w:themeFill="accent2" w:themeFillTint="33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tcBorders>
          <w:insideH w:val="single" w:sz="6" w:space="0" w:color="54A021" w:themeColor="accent2"/>
          <w:insideV w:val="single" w:sz="6" w:space="0" w:color="54A021" w:themeColor="accent2"/>
        </w:tcBorders>
        <w:shd w:val="clear" w:color="auto" w:fill="A5E47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cPr>
      <w:shd w:val="clear" w:color="auto" w:fill="F8ED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 w:themeFill="accent3" w:themeFillTint="33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tcBorders>
          <w:insideH w:val="single" w:sz="6" w:space="0" w:color="E6B91E" w:themeColor="accent3"/>
          <w:insideV w:val="single" w:sz="6" w:space="0" w:color="E6B91E" w:themeColor="accent3"/>
        </w:tcBorders>
        <w:shd w:val="clear" w:color="auto" w:fill="F2DB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cPr>
      <w:shd w:val="clear" w:color="auto" w:fill="F9D9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 w:themeFill="accent4" w:themeFillTint="33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tcBorders>
          <w:insideH w:val="single" w:sz="6" w:space="0" w:color="E76618" w:themeColor="accent4"/>
          <w:insideV w:val="single" w:sz="6" w:space="0" w:color="E76618" w:themeColor="accent4"/>
        </w:tcBorders>
        <w:shd w:val="clear" w:color="auto" w:fill="F3B2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cPr>
      <w:shd w:val="clear" w:color="auto" w:fill="F6C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 w:themeFill="accent5" w:themeFillTint="33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tcBorders>
          <w:insideH w:val="single" w:sz="6" w:space="0" w:color="C42F1A" w:themeColor="accent5"/>
          <w:insideV w:val="single" w:sz="6" w:space="0" w:color="C42F1A" w:themeColor="accent5"/>
        </w:tcBorders>
        <w:shd w:val="clear" w:color="auto" w:fill="EE8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cPr>
      <w:shd w:val="clear" w:color="auto" w:fill="E5E2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 w:themeFill="accent6" w:themeFillTint="33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tcBorders>
          <w:insideH w:val="single" w:sz="6" w:space="0" w:color="918655" w:themeColor="accent6"/>
          <w:insideV w:val="single" w:sz="6" w:space="0" w:color="918655" w:themeColor="accent6"/>
        </w:tcBorders>
        <w:shd w:val="clear" w:color="auto" w:fill="CBC4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3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8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88B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F1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E47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E47C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B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B8E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9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2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28B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80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C4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C4A6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C2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0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1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F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7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9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C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8B1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66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4C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2F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17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22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2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4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90C226" w:themeColor="accent1"/>
        <w:bottom w:val="single" w:sz="4" w:space="0" w:color="90C226" w:themeColor="accent1"/>
        <w:right w:val="single" w:sz="4" w:space="0" w:color="90C2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74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7416" w:themeColor="accent1" w:themeShade="99"/>
          <w:insideV w:val="nil"/>
        </w:tcBorders>
        <w:shd w:val="clear" w:color="auto" w:fill="5674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 w:themeFill="accent1" w:themeFillShade="99"/>
      </w:tcPr>
    </w:tblStylePr>
    <w:tblStylePr w:type="band1Vert">
      <w:tblPr/>
      <w:tcPr>
        <w:shd w:val="clear" w:color="auto" w:fill="D4ECA1" w:themeFill="accent1" w:themeFillTint="66"/>
      </w:tcPr>
    </w:tblStylePr>
    <w:tblStylePr w:type="band1Horz">
      <w:tblPr/>
      <w:tcPr>
        <w:shd w:val="clear" w:color="auto" w:fill="CAE8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54A021" w:themeColor="accent2"/>
        <w:bottom w:val="single" w:sz="4" w:space="0" w:color="54A021" w:themeColor="accent2"/>
        <w:right w:val="single" w:sz="4" w:space="0" w:color="54A0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F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F13" w:themeColor="accent2" w:themeShade="99"/>
          <w:insideV w:val="nil"/>
        </w:tcBorders>
        <w:shd w:val="clear" w:color="auto" w:fill="325F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 w:themeFill="accent2" w:themeFillShade="99"/>
      </w:tcPr>
    </w:tblStylePr>
    <w:tblStylePr w:type="band1Vert">
      <w:tblPr/>
      <w:tcPr>
        <w:shd w:val="clear" w:color="auto" w:fill="B7E995" w:themeFill="accent2" w:themeFillTint="66"/>
      </w:tcPr>
    </w:tblStylePr>
    <w:tblStylePr w:type="band1Horz">
      <w:tblPr/>
      <w:tcPr>
        <w:shd w:val="clear" w:color="auto" w:fill="A5E47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6618" w:themeColor="accent4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F0F" w:themeColor="accent3" w:themeShade="99"/>
          <w:insideV w:val="nil"/>
        </w:tcBorders>
        <w:shd w:val="clear" w:color="auto" w:fill="8C6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 w:themeFill="accent3" w:themeFillShade="99"/>
      </w:tcPr>
    </w:tblStylePr>
    <w:tblStylePr w:type="band1Vert">
      <w:tblPr/>
      <w:tcPr>
        <w:shd w:val="clear" w:color="auto" w:fill="F5E2A5" w:themeFill="accent3" w:themeFillTint="66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91E" w:themeColor="accent3"/>
        <w:left w:val="single" w:sz="4" w:space="0" w:color="E76618" w:themeColor="accent4"/>
        <w:bottom w:val="single" w:sz="4" w:space="0" w:color="E76618" w:themeColor="accent4"/>
        <w:right w:val="single" w:sz="4" w:space="0" w:color="E766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D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D0E" w:themeColor="accent4" w:themeShade="99"/>
          <w:insideV w:val="nil"/>
        </w:tcBorders>
        <w:shd w:val="clear" w:color="auto" w:fill="8A3D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 w:themeFill="accent4" w:themeFillShade="99"/>
      </w:tcPr>
    </w:tblStylePr>
    <w:tblStylePr w:type="band1Vert">
      <w:tblPr/>
      <w:tcPr>
        <w:shd w:val="clear" w:color="auto" w:fill="F5C1A2" w:themeFill="accent4" w:themeFillTint="66"/>
      </w:tcPr>
    </w:tblStylePr>
    <w:tblStylePr w:type="band1Horz">
      <w:tblPr/>
      <w:tcPr>
        <w:shd w:val="clear" w:color="auto" w:fill="F3B2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655" w:themeColor="accent6"/>
        <w:left w:val="single" w:sz="4" w:space="0" w:color="C42F1A" w:themeColor="accent5"/>
        <w:bottom w:val="single" w:sz="4" w:space="0" w:color="C42F1A" w:themeColor="accent5"/>
        <w:right w:val="single" w:sz="4" w:space="0" w:color="C42F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1C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1C0F" w:themeColor="accent5" w:themeShade="99"/>
          <w:insideV w:val="nil"/>
        </w:tcBorders>
        <w:shd w:val="clear" w:color="auto" w:fill="751C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 w:themeFill="accent5" w:themeFillShade="99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EE8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2F1A" w:themeColor="accent5"/>
        <w:left w:val="single" w:sz="4" w:space="0" w:color="918655" w:themeColor="accent6"/>
        <w:bottom w:val="single" w:sz="4" w:space="0" w:color="918655" w:themeColor="accent6"/>
        <w:right w:val="single" w:sz="4" w:space="0" w:color="91865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033" w:themeColor="accent6" w:themeShade="99"/>
          <w:insideV w:val="nil"/>
        </w:tcBorders>
        <w:shd w:val="clear" w:color="auto" w:fill="565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 w:themeFill="accent6" w:themeFillShade="99"/>
      </w:tcPr>
    </w:tblStylePr>
    <w:tblStylePr w:type="band1Vert">
      <w:tblPr/>
      <w:tcPr>
        <w:shd w:val="clear" w:color="auto" w:fill="D5D0B8" w:themeFill="accent6" w:themeFillTint="66"/>
      </w:tcPr>
    </w:tblStylePr>
    <w:tblStylePr w:type="band1Horz">
      <w:tblPr/>
      <w:tcPr>
        <w:shd w:val="clear" w:color="auto" w:fill="CBC4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5113" w:themeFill="accent4" w:themeFillShade="CC"/>
      </w:tcPr>
    </w:tblStylePr>
    <w:tblStylePr w:type="lastRow">
      <w:rPr>
        <w:b/>
        <w:bCs/>
        <w:color w:val="B851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9514" w:themeFill="accent3" w:themeFillShade="CC"/>
      </w:tcPr>
    </w:tblStylePr>
    <w:tblStylePr w:type="lastRow">
      <w:rPr>
        <w:b/>
        <w:bCs/>
        <w:color w:val="BB95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6B44" w:themeFill="accent6" w:themeFillShade="CC"/>
      </w:tcPr>
    </w:tblStylePr>
    <w:tblStylePr w:type="lastRow">
      <w:rPr>
        <w:b/>
        <w:bCs/>
        <w:color w:val="736B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2514" w:themeFill="accent5" w:themeFillShade="CC"/>
      </w:tcPr>
    </w:tblStylePr>
    <w:tblStylePr w:type="lastRow">
      <w:rPr>
        <w:b/>
        <w:bCs/>
        <w:color w:val="9C25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6D0" w:themeFill="accent1" w:themeFillTint="33"/>
    </w:tcPr>
    <w:tblStylePr w:type="firstRow">
      <w:rPr>
        <w:b/>
        <w:bCs/>
      </w:rPr>
      <w:tblPr/>
      <w:tcPr>
        <w:shd w:val="clear" w:color="auto" w:fill="D4E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CA" w:themeFill="accent2" w:themeFillTint="33"/>
    </w:tcPr>
    <w:tblStylePr w:type="firstRow">
      <w:rPr>
        <w:b/>
        <w:bCs/>
      </w:rPr>
      <w:tblPr/>
      <w:tcPr>
        <w:shd w:val="clear" w:color="auto" w:fill="B7E9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9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2" w:themeFill="accent3" w:themeFillTint="33"/>
    </w:tcPr>
    <w:tblStylePr w:type="firstRow">
      <w:rPr>
        <w:b/>
        <w:bCs/>
      </w:rPr>
      <w:tblPr/>
      <w:tcPr>
        <w:shd w:val="clear" w:color="auto" w:fill="F5E2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0" w:themeFill="accent4" w:themeFillTint="33"/>
    </w:tcPr>
    <w:tblStylePr w:type="firstRow">
      <w:rPr>
        <w:b/>
        <w:bCs/>
      </w:rPr>
      <w:tblPr/>
      <w:tcPr>
        <w:shd w:val="clear" w:color="auto" w:fill="F5C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</w:rPr>
      <w:tblPr/>
      <w:tcPr>
        <w:shd w:val="clear" w:color="auto" w:fill="F1A3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3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7DB" w:themeFill="accent6" w:themeFillTint="33"/>
    </w:tcPr>
    <w:tblStylePr w:type="firstRow">
      <w:rPr>
        <w:b/>
        <w:bCs/>
      </w:rPr>
      <w:tblPr/>
      <w:tcPr>
        <w:shd w:val="clear" w:color="auto" w:fill="D5D0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0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Marcin Kowalik</cp:lastModifiedBy>
  <cp:revision>3</cp:revision>
  <dcterms:created xsi:type="dcterms:W3CDTF">2013-12-23T23:15:00Z</dcterms:created>
  <dcterms:modified xsi:type="dcterms:W3CDTF">2025-12-08T20:14:00Z</dcterms:modified>
  <cp:category/>
</cp:coreProperties>
</file>